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书名：窗户上的那张脸</w:t>
      </w:r>
    </w:p>
    <w:p>
      <w:r>
        <w:t>作者：（美）丹尼斯·迈克法兰著；陈诗纮译</w:t>
      </w:r>
    </w:p>
    <w:p>
      <w:r>
        <w:t>出版社：昆明:云南人民出版社,2004.09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窗户上的那张脸 评论地址：https://www.jiaokey.com/book/detail/11287915.html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