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不可不知的295条绝对道理  经典珍藏版</w:t>
      </w:r>
    </w:p>
    <w:p>
      <w:r>
        <w:rPr>
          <w:rFonts w:ascii="宋体" w:hAnsi="宋体" w:eastAsia="宋体"/>
          <w:sz w:val="24"/>
        </w:rPr>
        <w:t>代君明著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不可不知的295条绝对道理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代君明著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本书出售、求购地址：https://www.jiaokey.com/book/detail/11288005.html</w:t>
      </w:r>
    </w:p>
    <w:p>
      <w:r>
        <w:t>更多相关图书推荐：https://www.jiaokey.com</w:t>
      </w:r>
    </w:p>
    <w:p>
      <w:r>
        <w:t>代君明著 其他作品：https://www.jiaokey.com/tag/代君明著.html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关键词搜索：https://www.jiaokey.com/tag/不可不知的295条绝对道理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