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  学科辨析与理论源流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  学科辨析与理论源流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本书出售、求购地址：https://www.jiaokey.com/book/detail/11288149.html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关键词搜索：https://www.jiaokey.com/tag/法律社会学  学科辨析与理论源流.html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