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书名：基督教与中国文化丛刊</w:t>
      </w:r>
    </w:p>
    <w:p>
      <w:r>
        <w:t>作者：章开沅，马敏主编</w:t>
      </w:r>
    </w:p>
    <w:p>
      <w:r>
        <w:t>出版社：武汉市：湖北教育出版社</w:t>
      </w:r>
    </w:p>
    <w:p>
      <w:r>
        <w:t>出版日期：2000</w:t>
      </w:r>
    </w:p>
    <w:p>
      <w:r>
        <w:t>总页数：488</w:t>
      </w:r>
    </w:p>
    <w:p>
      <w:r>
        <w:t>更多请访问教客网: www.jiaokey.com</w:t>
      </w:r>
    </w:p>
    <w:p>
      <w:r>
        <w:t>基督教与中国文化丛刊 评论地址：https://www.jiaokey.com/book/detail/11288277.html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