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第4版  供药学类专业用</w:t>
      </w:r>
    </w:p>
    <w:p>
      <w:r>
        <w:t>作者：舒辰慧主编；王铭，王章金，阮晓声，沈明元，陈曙，赵清诚，章新友编</w:t>
      </w:r>
    </w:p>
    <w:p>
      <w:r>
        <w:t>出版社：北京：人民卫生出版社</w:t>
      </w:r>
    </w:p>
    <w:p>
      <w:r>
        <w:t>出版日期：1985.09</w:t>
      </w:r>
    </w:p>
    <w:p>
      <w:r>
        <w:t>总页数：374</w:t>
      </w:r>
    </w:p>
    <w:p>
      <w:r>
        <w:t>更多请访问教客网: www.jiaokey.com</w:t>
      </w:r>
    </w:p>
    <w:p>
      <w:r>
        <w:t>物理学  第4版  供药学类专业用 评论地址：https://www.jiaokey.com/book/detail/11288395.html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