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书名：易经64卦384爻故事：古代名人用易大全故事启示录  上</w:t>
      </w:r>
    </w:p>
    <w:p>
      <w:r>
        <w:t>作者：易玄，诸生编著</w:t>
      </w:r>
    </w:p>
    <w:p>
      <w:r>
        <w:t>出版社：成都：四川人民出版社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易经64卦384爻故事：古代名人用易大全故事启示录  上 评论地址：https://www.jiaokey.com/book/detail/11288414.html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