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  逻辑学知识趣谈</w:t>
      </w:r>
    </w:p>
    <w:p>
      <w:r>
        <w:t>作者：王晶雄著</w:t>
      </w:r>
    </w:p>
    <w:p>
      <w:r>
        <w:t>出版社：上海：汉语大词典出版社</w:t>
      </w:r>
    </w:p>
    <w:p>
      <w:r>
        <w:t>出版日期：2001</w:t>
      </w:r>
    </w:p>
    <w:p>
      <w:r>
        <w:t>总页数：324</w:t>
      </w:r>
    </w:p>
    <w:p>
      <w:r>
        <w:t>更多请访问教客网: www.jiaokey.com</w:t>
      </w:r>
    </w:p>
    <w:p>
      <w:r>
        <w:t>能言善辩  逻辑学知识趣谈 评论地址：https://www.jiaokey.com/book/detail/11288675.html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