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书名：低合金耐蚀钢  开发、发展及研究</w:t>
      </w:r>
    </w:p>
    <w:p>
      <w:r>
        <w:t>作者：（日）松岛岩著；靳裕康译</w:t>
      </w:r>
    </w:p>
    <w:p>
      <w:r>
        <w:t>出版社：北京:冶金工业出版社,2004.05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低合金耐蚀钢  开发、发展及研究 评论地址：https://www.jiaokey.com/book/detail/11288745.html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