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书名：踝足伤病诊治手册</w:t>
      </w:r>
    </w:p>
    <w:p>
      <w:r>
        <w:t>作者：唐农轩，范清宇主编</w:t>
      </w:r>
    </w:p>
    <w:p>
      <w:r>
        <w:t>出版社：北京:人民军医出版社,2004.03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踝足伤病诊治手册 评论地址：https://www.jiaokey.com/book/detail/11288976.html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