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书名：日本现藏稀见元明文集考证与提要</w:t>
      </w:r>
    </w:p>
    <w:p>
      <w:r>
        <w:t>作者：黄仁生著</w:t>
      </w:r>
    </w:p>
    <w:p>
      <w:r>
        <w:t>出版社：长沙：岳麓书社</w:t>
      </w:r>
    </w:p>
    <w:p>
      <w:r>
        <w:t>出版日期：2004.08</w:t>
      </w:r>
    </w:p>
    <w:p>
      <w:r>
        <w:t>总页数：470</w:t>
      </w:r>
    </w:p>
    <w:p>
      <w:r>
        <w:t>更多请访问教客网: www.jiaokey.com</w:t>
      </w:r>
    </w:p>
    <w:p>
      <w:r>
        <w:t>日本现藏稀见元明文集考证与提要 评论地址：https://www.jiaokey.com/book/detail/11289067.html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