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海豹团队  美国海豹战队团队领导力法则</w:t>
      </w:r>
    </w:p>
    <w:p>
      <w:r>
        <w:rPr>
          <w:rFonts w:ascii="宋体" w:hAnsi="宋体" w:eastAsia="宋体"/>
          <w:sz w:val="24"/>
        </w:rPr>
        <w:t>匿名（Anonymous）著；贾钒，青阳译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海豹团队  美国海豹战队团队领导力法则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匿名（Anonymous）著；贾钒，青阳译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本书出售、求购地址：https://www.jiaokey.com/book/detail/11289092.html</w:t>
      </w:r>
    </w:p>
    <w:p>
      <w:r>
        <w:t>更多相关图书推荐：https://www.jiaokey.com</w:t>
      </w:r>
    </w:p>
    <w:p>
      <w:r>
        <w:t>匿名（Anonymous）著；贾钒，青阳译 其他作品：https://www.jiaokey.com/tag/匿名（Anonymous）著；贾钒，青阳译.html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关键词搜索：https://www.jiaokey.com/tag/海豹团队  美国海豹战队团队领导力法则.html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