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话经济学人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话经济学人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本书出售、求购地址：https://www.jiaokey.com/book/detail/11289093.html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关键词搜索：https://www.jiaokey.com/tag/话经济学人.html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