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书名：动力路线 不可不知的F1</w:t>
      </w:r>
    </w:p>
    <w:p>
      <w:r>
        <w:t>作者：秦樱芷，胡晓波，尹思婧编著</w:t>
      </w:r>
    </w:p>
    <w:p>
      <w:r>
        <w:t>出版社：上海：上海文化出版社</w:t>
      </w:r>
    </w:p>
    <w:p>
      <w:r>
        <w:t>出版日期：2004.09</w:t>
      </w:r>
    </w:p>
    <w:p>
      <w:r>
        <w:t>总页数：185</w:t>
      </w:r>
    </w:p>
    <w:p>
      <w:r>
        <w:t>更多请访问教客网: www.jiaokey.com</w:t>
      </w:r>
    </w:p>
    <w:p>
      <w:r>
        <w:t>动力路线 不可不知的F1 评论地址：https://www.jiaokey.com/book/detail/11289148.html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