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中国高放废物地质处置十年进展</w:t>
      </w:r>
    </w:p>
    <w:p>
      <w:r>
        <w:rPr>
          <w:rFonts w:ascii="宋体" w:hAnsi="宋体" w:eastAsia="宋体"/>
          <w:sz w:val="24"/>
        </w:rPr>
        <w:t>王驹等主编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中国高放废物地质处置十年进展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放射性废物处置(学科: 地下处置 学科: 进展 地点: 中国) 放射性废物处置 地下处置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本书出售、求购地址：https://www.jiaokey.com/book/detail/11289255.html</w:t>
      </w:r>
    </w:p>
    <w:p>
      <w:r>
        <w:t>更多相关图书推荐：https://www.jiaokey.com</w:t>
      </w:r>
    </w:p>
    <w:p>
      <w:r>
        <w:t>王驹等主编 其他作品：https://www.jiaokey.com/tag/王驹等主编.html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关键词搜索：https://www.jiaokey.com/tag/放射性废物处置(学科: 地下处置 学科: 进展 地点: 中国) 放射性废物处置 地下处置.html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