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  挖掘中国企业新优势</w:t>
      </w:r>
    </w:p>
    <w:p>
      <w:r>
        <w:rPr>
          <w:rFonts w:ascii="宋体" w:hAnsi="宋体" w:eastAsia="宋体"/>
          <w:sz w:val="24"/>
        </w:rPr>
        <w:t>黄国辉，张鑫，温荣辉著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  挖掘中国企业新优势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黄国辉，张鑫，温荣辉著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本书出售、求购地址：https://www.jiaokey.com/book/detail/11289286.html</w:t>
      </w:r>
    </w:p>
    <w:p>
      <w:r>
        <w:t>更多相关图书推荐：https://www.jiaokey.com</w:t>
      </w:r>
    </w:p>
    <w:p>
      <w:r>
        <w:t>黄国辉，张鑫，温荣辉著 其他作品：https://www.jiaokey.com/tag/黄国辉，张鑫，温荣辉著.html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关键词搜索：https://www.jiaokey.com/tag/潜能  挖掘中国企业新优势.html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