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书名：为自己喝彩：东子心理咨询手记</w:t>
      </w:r>
    </w:p>
    <w:p>
      <w:r>
        <w:t>作者：范景宇，姜福玉著</w:t>
      </w:r>
    </w:p>
    <w:p>
      <w:r>
        <w:t>出版社：桂林：漓江出版社</w:t>
      </w:r>
    </w:p>
    <w:p>
      <w:r>
        <w:t>出版日期：2004.08</w:t>
      </w:r>
    </w:p>
    <w:p>
      <w:r>
        <w:t>总页数：355</w:t>
      </w:r>
    </w:p>
    <w:p>
      <w:r>
        <w:t>更多请访问教客网: www.jiaokey.com</w:t>
      </w:r>
    </w:p>
    <w:p>
      <w:r>
        <w:t>为自己喝彩：东子心理咨询手记 评论地址：https://www.jiaokey.com/book/detail/11289300.html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