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智商评估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智商评估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本书出售、求购地址：https://www.jiaokey.com/book/detail/11289306.html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智商评估.html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