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世界预防道路交通伤害报告</w:t>
      </w:r>
    </w:p>
    <w:p>
      <w:r>
        <w:rPr>
          <w:rFonts w:ascii="宋体" w:hAnsi="宋体" w:eastAsia="宋体"/>
          <w:sz w:val="24"/>
        </w:rPr>
        <w:t>MARGIEPeden，RichardScurfield，DavidSleet，DinshMohan，AdnanA.Hyder等原著；刘光远译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世界预防道路交通伤害报告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MARGIEPeden，RichardScurfield，DavidSleet，DinshMohan，AdnanA.Hyder等原著；刘光远译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本书出售、求购地址：https://www.jiaokey.com/book/detail/11289362.html</w:t>
      </w:r>
    </w:p>
    <w:p>
      <w:r>
        <w:t>更多相关图书推荐：https://www.jiaokey.com</w:t>
      </w:r>
    </w:p>
    <w:p>
      <w:r>
        <w:t>MARGIEPeden，RichardScurfield，DavidSleet，DinshMohan，AdnanA.Hyder等原著；刘光远译 其他作品：https://www.jiaokey.com/tag/MARGIEPeden，RichardScurfield，DavidSleet，DinshMohan，AdnanA.Hyder等原著；刘光远译.html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关键词搜索：https://www.jiaokey.com/tag/世界预防道路交通伤害报告.html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