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网络大学堂  上网高手奇技赢巧大搜捕</w:t>
      </w:r>
    </w:p>
    <w:p>
      <w:r>
        <w:rPr>
          <w:rFonts w:ascii="宋体" w:hAnsi="宋体" w:eastAsia="宋体"/>
          <w:sz w:val="24"/>
        </w:rPr>
        <w:t>伍飞雄编著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网络大学堂  上网高手奇技赢巧大搜捕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本书出售、求购地址：https://www.jiaokey.com/book/detail/11289424.html</w:t>
      </w:r>
    </w:p>
    <w:p>
      <w:r>
        <w:t>更多相关图书推荐：https://www.jiaokey.com</w:t>
      </w:r>
    </w:p>
    <w:p>
      <w:r>
        <w:t>伍飞雄编著 其他作品：https://www.jiaokey.com/tag/伍飞雄编著.html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关键词搜索：https://www.jiaokey.com/tag/网络大学堂  上网高手奇技赢巧大搜捕.html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