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书名：电脑五笔字型录入与排版宝典</w:t>
      </w:r>
    </w:p>
    <w:p>
      <w:r>
        <w:t>作者：贾士杰主编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总页数：299</w:t>
      </w:r>
    </w:p>
    <w:p>
      <w:r>
        <w:t>更多请访问教客网: www.jiaokey.com</w:t>
      </w:r>
    </w:p>
    <w:p>
      <w:r>
        <w:t>电脑五笔字型录入与排版宝典 评论地址：https://www.jiaokey.com/book/detail/11289439.html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