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书名：系统安装无敌手</w:t>
      </w:r>
    </w:p>
    <w:p>
      <w:r>
        <w:t>作者：易倍思工作室编著</w:t>
      </w:r>
    </w:p>
    <w:p>
      <w:r>
        <w:t>出版社：上海:上海科学技术出版社,2004.09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系统安装无敌手 评论地址：https://www.jiaokey.com/book/detail/11289443.html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