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书名：AVR-GCC与AVR单片机C语言开发</w:t>
      </w:r>
    </w:p>
    <w:p>
      <w:r>
        <w:t>作者：吴双力等编著</w:t>
      </w:r>
    </w:p>
    <w:p>
      <w:r>
        <w:t>出版社：北京：北京航空航天大学出版社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AVR-GCC与AVR单片机C语言开发 评论地址：https://www.jiaokey.com/book/detail/11289457.html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