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认真履行党的纪律检查职责  为加强党的执政能力建设提供有力保证  中央纪委第四次全会专辑</w:t>
      </w:r>
    </w:p>
    <w:p>
      <w:r>
        <w:rPr>
          <w:rFonts w:ascii="宋体" w:hAnsi="宋体" w:eastAsia="宋体"/>
          <w:sz w:val="24"/>
        </w:rPr>
        <w:t>中央纪委办公厅，中央纪委研究室编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认真履行党的纪律检查职责  为加强党的执政能力建设提供有力保证  中央纪委第四次全会专辑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本书出售、求购地址：https://www.jiaokey.com/book/detail/11289482.html</w:t>
      </w:r>
    </w:p>
    <w:p>
      <w:r>
        <w:t>更多相关图书推荐：https://www.jiaokey.com</w:t>
      </w:r>
    </w:p>
    <w:p>
      <w:r>
        <w:t>中央纪委办公厅，中央纪委研究室编 其他作品：https://www.jiaokey.com/tag/中央纪委办公厅，中央纪委研究室编.html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关键词搜索：https://www.jiaokey.com/tag/认真履行党的纪律检查职责  为加强党的执政能力建设提供有力保证  中央纪委第四次全会专辑.html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