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最新大学英语六级词汇典型题解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最新大学英语六级词汇典型题解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本书出售、求购地址：https://www.jiaokey.com/book/detail/11289655.html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关键词搜索：https://www.jiaokey.com/tag/最新大学英语六级词汇典型题解.html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