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静置设备与工艺金属结构制作安装工程预算知识问答</w:t>
      </w:r>
    </w:p>
    <w:p>
      <w:r>
        <w:rPr>
          <w:rFonts w:ascii="宋体" w:hAnsi="宋体" w:eastAsia="宋体"/>
          <w:sz w:val="24"/>
        </w:rPr>
        <w:t>李福强，张晓青主编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静置设备与工艺金属结构制作安装工程预算知识问答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李福强，张晓青主编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本书出售、求购地址：https://www.jiaokey.com/book/detail/11289660.html</w:t>
      </w:r>
    </w:p>
    <w:p>
      <w:r>
        <w:t>更多相关图书推荐：https://www.jiaokey.com</w:t>
      </w:r>
    </w:p>
    <w:p>
      <w:r>
        <w:t>李福强，张晓青主编 其他作品：https://www.jiaokey.com/tag/李福强，张晓青主编.html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关键词搜索：https://www.jiaokey.com/tag/静置设备与工艺金属结构制作安装工程预算知识问答.html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