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101个年轻人读懂人生的哲理  学会恰到好处的选择与放弃</w:t>
      </w:r>
    </w:p>
    <w:p>
      <w:r>
        <w:rPr>
          <w:rFonts w:ascii="宋体" w:hAnsi="宋体" w:eastAsia="宋体"/>
          <w:sz w:val="24"/>
        </w:rPr>
        <w:t>（美）大卫·亚当曼著；周嘉编译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101个年轻人读懂人生的哲理  学会恰到好处的选择与放弃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（美）大卫·亚当曼著；周嘉编译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本书出售、求购地址：https://www.jiaokey.com/book/detail/11289696.html</w:t>
      </w:r>
    </w:p>
    <w:p>
      <w:r>
        <w:t>更多相关图书推荐：https://www.jiaokey.com</w:t>
      </w:r>
    </w:p>
    <w:p>
      <w:r>
        <w:t>（美）大卫·亚当曼著；周嘉编译 其他作品：https://www.jiaokey.com/tag/（美）大卫·亚当曼著；周嘉编译.html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关键词搜索：https://www.jiaokey.com/tag/101个年轻人读懂人生的哲理  学会恰到好处的选择与放弃.html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