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成功女性箴言录</w:t>
      </w:r>
    </w:p>
    <w:p>
      <w:r>
        <w:rPr>
          <w:rFonts w:ascii="宋体" w:hAnsi="宋体" w:eastAsia="宋体"/>
          <w:sz w:val="24"/>
        </w:rPr>
        <w:t>（美）凯罗儿·特金顿（Carol A.Turkington）著；徐奇志译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成功女性箴言录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（美）凯罗儿·特金顿（Carol A.Turkington）著；徐奇志译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本书出售、求购地址：https://www.jiaokey.com/book/detail/11289760.html</w:t>
      </w:r>
    </w:p>
    <w:p>
      <w:r>
        <w:t>更多相关图书推荐：https://www.jiaokey.com</w:t>
      </w:r>
    </w:p>
    <w:p>
      <w:r>
        <w:t>（美）凯罗儿·特金顿（Carol A.Turkington）著；徐奇志译 其他作品：https://www.jiaokey.com/tag/（美）凯罗儿·特金顿（Carol A.Turkington）著；徐奇志译.html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关键词搜索：https://www.jiaokey.com/tag/成功女性箴言录.html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