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 Jack英文短篇故事集</w:t>
      </w:r>
    </w:p>
    <w:p>
      <w:r>
        <w:rPr>
          <w:rFonts w:ascii="宋体" w:hAnsi="宋体" w:eastAsia="宋体"/>
          <w:sz w:val="24"/>
        </w:rPr>
        <w:t>（印度）Rajesh Kanoi（Jack）著；许俊农，何峻等译注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 Jack英文短篇故事集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（印度）Rajesh Kanoi（Jack）著；许俊农，何峻等译注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合肥:安徽科学技术出版社,2004.04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本书出售、求购地址：https://www.jiaokey.com/book/detail/11289762.html</w:t>
      </w:r>
    </w:p>
    <w:p>
      <w:r>
        <w:t>更多相关图书推荐：https://www.jiaokey.com</w:t>
      </w:r>
    </w:p>
    <w:p>
      <w:r>
        <w:t>（印度）Rajesh Kanoi（Jack）著；许俊农，何峻等译注 其他作品：https://www.jiaokey.com/tag/（印度）Rajesh Kanoi（Jack）著；许俊农，何峻等译注.html</w:t>
      </w:r>
    </w:p>
    <w:p>
      <w:r>
        <w:t>合肥:安徽科学技术出版社,2004.04 出版图书：https://www.jiaokey.com/tag/合肥:安徽科学技术出版社,2004.04.html</w:t>
      </w:r>
    </w:p>
    <w:p>
      <w:r>
        <w:t>关键词搜索：https://www.jiaokey.com/tag/英语英语.html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