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打造一流书店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打造一流书店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本书出售、求购地址：https://www.jiaokey.com/book/detail/11289773.html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关键词搜索：https://www.jiaokey.com/tag/打造一流书店.html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