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美国与中立问题</w:t>
      </w:r>
    </w:p>
    <w:p>
      <w:r>
        <w:rPr>
          <w:rFonts w:ascii="宋体" w:hAnsi="宋体" w:eastAsia="宋体"/>
          <w:sz w:val="24"/>
        </w:rPr>
        <w:t>Allen W.Dulles H.F.Armrstrong原著；周新译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美国与中立问题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W.Dulles H.F.Armrstrong原著；周新译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本书出售、求购地址：https://www.jiaokey.com/book/detail/11290035.html</w:t>
      </w:r>
    </w:p>
    <w:p>
      <w:r>
        <w:t>更多相关图书推荐：https://www.jiaokey.com</w:t>
      </w:r>
    </w:p>
    <w:p>
      <w:r>
        <w:t>Allen W.Dulles H.F.Armrstrong原著；周新译 其他作品：https://www.jiaokey.com/tag/Allen W.Dulles H.F.Armrstrong原著；周新译.html</w:t>
      </w:r>
    </w:p>
    <w:p>
      <w:r>
        <w:t>新兴书店 出版图书：https://www.jiaokey.com/tag/新兴书店.html</w:t>
      </w:r>
    </w:p>
    <w:p>
      <w:r>
        <w:t>关键词搜索：https://www.jiaokey.com/tag/美国与中立问题.html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