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合成聚合物乳液的应用  第2卷  涂料中的乳液：乳胶漆</w:t>
      </w:r>
    </w:p>
    <w:p>
      <w:r>
        <w:rPr>
          <w:rFonts w:ascii="宋体" w:hAnsi="宋体" w:eastAsia="宋体"/>
          <w:sz w:val="24"/>
        </w:rPr>
        <w:t>（英）H.瓦尔森（Henry） Warson），（英）C.A.芬奇（C.A.Finch）著；经桴良等译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合成聚合物乳液的应用  第2卷  涂料中的乳液：乳胶漆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（英）H.瓦尔森（Henry） Warson），（英）C.A.芬奇（C.A.Finch）著；经桴良等译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本书出售、求购地址：https://www.jiaokey.com/book/detail/11290134.html</w:t>
      </w:r>
    </w:p>
    <w:p>
      <w:r>
        <w:t>更多相关图书推荐：https://www.jiaokey.com</w:t>
      </w:r>
    </w:p>
    <w:p>
      <w:r>
        <w:t>（英）H.瓦尔森（Henry） Warson），（英）C.A.芬奇（C.A.Finch）著；经桴良等译 其他作品：https://www.jiaokey.com/tag/（英）H.瓦尔森（Henry） Warson），（英）C.A.芬奇（C.A.Finch）著；经桴良等译.html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关键词搜索：https://www.jiaokey.com/tag/合成聚合物乳液的应用  第2卷  涂料中的乳液：乳胶漆.html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