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书名：单片机实验与应用设计教程</w:t>
      </w:r>
    </w:p>
    <w:p>
      <w:r>
        <w:t>作者：邓红，张越编著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单片机实验与应用设计教程 评论地址：https://www.jiaokey.com/book/detail/11290158.html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