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高等学校计算机科学与技术教材  ASP精解案例教程</w:t>
      </w:r>
    </w:p>
    <w:p>
      <w:r>
        <w:rPr>
          <w:rFonts w:ascii="宋体" w:hAnsi="宋体" w:eastAsia="宋体"/>
          <w:sz w:val="24"/>
        </w:rPr>
        <w:t>石志国  王志良  薛为民编著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高等学校计算机科学与技术教材  ASP精解案例教程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  王志良  薛为民编著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本书出售、求购地址：https://www.jiaokey.com/book/detail/11290169.html</w:t>
      </w:r>
    </w:p>
    <w:p>
      <w:r>
        <w:t>更多相关图书推荐：https://www.jiaokey.com</w:t>
      </w:r>
    </w:p>
    <w:p>
      <w:r>
        <w:t>石志国  王志良  薛为民编著 其他作品：https://www.jiaokey.com/tag/石志国  王志良  薛为民编著.html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关键词搜索：https://www.jiaokey.com/tag/高等学校计算机科学与技术教材  ASP精解案例教程.html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