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63  历史  地理类  穆天子传西征讲疏  穆天子传知见书目提要</w:t>
      </w:r>
    </w:p>
    <w:p>
      <w:r>
        <w:t>作者：陶希圣著</w:t>
      </w:r>
    </w:p>
    <w:p>
      <w:r>
        <w:t>出版社：上海:上海书店出版社,1934.09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民国丛书  第3编  63  历史  地理类  穆天子传西征讲疏  穆天子传知见书目提要 评论地址：https://www.jiaokey.com/book/detail/11290215.html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