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新世纪新阶段军队政治工作的根本法规  学习新修订颁布的《中国人民解放军政治工作条例》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新世纪新阶段军队政治工作的根本法规  学习新修订颁布的《中国人民解放军政治工作条例》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本书出售、求购地址：https://www.jiaokey.com/book/detail/11290286.html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关键词搜索：https://www.jiaokey.com/tag/新世纪新阶段军队政治工作的根本法规  学习新修订颁布的《中国人民解放军政治工作条例》.html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