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书名：四十自述·我在六十岁以前·我的半生  我在六十岁以前</w:t>
      </w:r>
    </w:p>
    <w:p>
      <w:r>
        <w:t>作者：马叙伦著</w:t>
      </w:r>
    </w:p>
    <w:p>
      <w:r>
        <w:t>出版社：长沙：岳麓书社</w:t>
      </w:r>
    </w:p>
    <w:p>
      <w:r>
        <w:t>出版日期：1998.08</w:t>
      </w:r>
    </w:p>
    <w:p>
      <w:r>
        <w:t>总页数：75</w:t>
      </w:r>
    </w:p>
    <w:p>
      <w:r>
        <w:t>更多请访问教客网: www.jiaokey.com</w:t>
      </w:r>
    </w:p>
    <w:p>
      <w:r>
        <w:t>四十自述·我在六十岁以前·我的半生  我在六十岁以前 评论地址：https://www.jiaokey.com/book/detail/11290301.html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