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书名：民主与独裁  第1章</w:t>
      </w:r>
    </w:p>
    <w:p>
      <w:r>
        <w:t>作者：梅养天译著；宋式一编校</w:t>
      </w:r>
    </w:p>
    <w:p>
      <w:r>
        <w:t>出版社：中国度量衡学会四川分会第六区支会</w:t>
      </w:r>
    </w:p>
    <w:p>
      <w:r>
        <w:t>出版日期：1938</w:t>
      </w:r>
    </w:p>
    <w:p>
      <w:r>
        <w:t>总页数：14</w:t>
      </w:r>
    </w:p>
    <w:p>
      <w:r>
        <w:t>更多请访问教客网: www.jiaokey.com</w:t>
      </w:r>
    </w:p>
    <w:p>
      <w:r>
        <w:t>民主与独裁  第1章 评论地址：https://www.jiaokey.com/book/detail/11290547.html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