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天涯海角一点通  电报和电话发明的故事</w:t>
      </w:r>
    </w:p>
    <w:p>
      <w:r>
        <w:rPr>
          <w:rFonts w:ascii="宋体" w:hAnsi="宋体" w:eastAsia="宋体"/>
          <w:sz w:val="24"/>
        </w:rPr>
        <w:t>陶路，刘金江编著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天涯海角一点通  电报和电话发明的故事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陶路，刘金江编著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本书出售、求购地址：https://www.jiaokey.com/book/detail/11290734.html</w:t>
      </w:r>
    </w:p>
    <w:p>
      <w:r>
        <w:t>更多相关图书推荐：https://www.jiaokey.com</w:t>
      </w:r>
    </w:p>
    <w:p>
      <w:r>
        <w:t>陶路，刘金江编著 其他作品：https://www.jiaokey.com/tag/陶路，刘金江编著.html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关键词搜索：https://www.jiaokey.com/tag/天涯海角一点通  电报和电话发明的故事.html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