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承传与交融  探讨中国近现代建筑的本质与形式</w:t>
      </w:r>
    </w:p>
    <w:p>
      <w:r>
        <w:rPr>
          <w:rFonts w:ascii="宋体" w:hAnsi="宋体" w:eastAsia="宋体"/>
          <w:sz w:val="24"/>
        </w:rPr>
        <w:t>（美）彼得·罗（Peter G.Rowe），（美）关晟（Seng Kuan）著；成砚译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承传与交融  探讨中国近现代建筑的本质与形式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（美）彼得·罗（Peter G.Rowe），（美）关晟（Seng Kuan）著；成砚译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本书出售、求购地址：https://www.jiaokey.com/book/detail/11290771.html</w:t>
      </w:r>
    </w:p>
    <w:p>
      <w:r>
        <w:t>更多相关图书推荐：https://www.jiaokey.com</w:t>
      </w:r>
    </w:p>
    <w:p>
      <w:r>
        <w:t>（美）彼得·罗（Peter G.Rowe），（美）关晟（Seng Kuan）著；成砚译 其他作品：https://www.jiaokey.com/tag/（美）彼得·罗（Peter G.Rowe），（美）关晟（Seng Kuan）著；成砚译.html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关键词搜索：https://www.jiaokey.com/tag/承传与交融  探讨中国近现代建筑的本质与形式.html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