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成功新起点  肩负新领导角色</w:t>
      </w:r>
    </w:p>
    <w:p>
      <w:r>
        <w:rPr>
          <w:rFonts w:ascii="宋体" w:hAnsi="宋体" w:eastAsia="宋体"/>
          <w:sz w:val="24"/>
        </w:rPr>
        <w:t>（美）丹·齐安姆帕（Dan Ciampa），（美）迈克尔·威特金斯（Michael Watkins）著；罗汉等译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10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成功新起点  肩负新领导角色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（美）丹·齐安姆帕（Dan Ciampa），（美）迈克尔·威特金斯（Michael Watkins）著；罗汉等译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本书出售、求购地址：https://www.jiaokey.com/book/detail/11291040.html</w:t>
      </w:r>
    </w:p>
    <w:p>
      <w:r>
        <w:t>更多相关图书推荐：https://www.jiaokey.com</w:t>
      </w:r>
    </w:p>
    <w:p>
      <w:r>
        <w:t>（美）丹·齐安姆帕（Dan Ciampa），（美）迈克尔·威特金斯（Michael Watkins）著；罗汉等译 其他作品：https://www.jiaokey.com/tag/（美）丹·齐安姆帕（Dan Ciampa），（美）迈克尔·威特金斯（Michael Watkins）著；罗汉等译.html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