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人生四季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['人生', '四季']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本书出售、求购地址：https://www.jiaokey.com/book/detail/11291088.html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关键词搜索：https://www.jiaokey.com/tag/['人生', '四季'].html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