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书名：凡·高</w:t>
      </w:r>
    </w:p>
    <w:p>
      <w:r>
        <w:t>作者：（荷）文森特·&lt;font color=Red&gt;凡&lt;/font&gt;·高（Vincent Van Gogh）绘） （美）罗伯特·休斯（Robert Hughes）撰文；赵瑛华译</w:t>
      </w:r>
    </w:p>
    <w:p>
      <w:r>
        <w:t>出版社：长春:吉林美术出版社,2004.01</w:t>
      </w:r>
    </w:p>
    <w:p>
      <w:r>
        <w:t>出版日期：</w:t>
      </w:r>
    </w:p>
    <w:p>
      <w:r>
        <w:t>总页数：430</w:t>
      </w:r>
    </w:p>
    <w:p>
      <w:r>
        <w:t>更多请访问教客网: www.jiaokey.com</w:t>
      </w:r>
    </w:p>
    <w:p>
      <w:r>
        <w:t>凡·高 评论地址：https://www.jiaokey.com/book/detail/11291130.html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