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哈佛学不到的经营管理策略</w:t>
      </w:r>
    </w:p>
    <w:p>
      <w:r>
        <w:t>作者：（美）罗杰·麦考梅克原著；王宝泉编著</w:t>
      </w:r>
    </w:p>
    <w:p>
      <w:r>
        <w:t>出版社：延吉:延边人民出版社,2003.04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追求卓越  哈佛学不到的经营管理策略 评论地址：https://www.jiaokey.com/book/detail/11291136.html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