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书名：校园卡哇伊  中英对照</w:t>
      </w:r>
    </w:p>
    <w:p>
      <w:r>
        <w:t>作者：成蕾主编</w:t>
      </w:r>
    </w:p>
    <w:p>
      <w:r>
        <w:t>出版社：世界图书出版公司北京公司,2004.05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校园卡哇伊  中英对照 评论地址：https://www.jiaokey.com/book/detail/11291153.html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