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书名：世界之轴  帕尔特海姆艺术</w:t>
      </w:r>
    </w:p>
    <w:p>
      <w:r>
        <w:t>作者：孙周兴编；梅宁等译</w:t>
      </w:r>
    </w:p>
    <w:p>
      <w:r>
        <w:t>出版社：杭州：中国美术学院出版社</w:t>
      </w:r>
    </w:p>
    <w:p>
      <w:r>
        <w:t>出版日期：2003.09</w:t>
      </w:r>
    </w:p>
    <w:p>
      <w:r>
        <w:t>总页数：188</w:t>
      </w:r>
    </w:p>
    <w:p>
      <w:r>
        <w:t>更多请访问教客网: www.jiaokey.com</w:t>
      </w:r>
    </w:p>
    <w:p>
      <w:r>
        <w:t>世界之轴  帕尔特海姆艺术 评论地址：https://www.jiaokey.com/book/detail/11291199.html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