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我的手指  网络小说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我的手指  网络小说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本书出售、求购地址：https://www.jiaokey.com/book/detail/11291304.html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关键词搜索：https://www.jiaokey.com/tag/我的手指  网络小说.html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