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书名：硅剑</w:t>
      </w:r>
    </w:p>
    <w:p>
      <w:r>
        <w:t>作者：（美）杰克·威廉森（Jack Williamson）著；姜云生，姜倩译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总页数：376</w:t>
      </w:r>
    </w:p>
    <w:p>
      <w:r>
        <w:t>更多请访问教客网: www.jiaokey.com</w:t>
      </w:r>
    </w:p>
    <w:p>
      <w:r>
        <w:t>硅剑 评论地址：https://www.jiaokey.com/book/detail/11291315.html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