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书名：我的油画之路  靳尚谊回忆录</w:t>
      </w:r>
    </w:p>
    <w:p>
      <w:r>
        <w:t>作者：靳尚谊口述；曹文汉撰文</w:t>
      </w:r>
    </w:p>
    <w:p>
      <w:r>
        <w:t>出版社：长春：吉林美术出版社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我的油画之路  靳尚谊回忆录 评论地址：https://www.jiaokey.com/book/detail/11291565.html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