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书名：证券投资实务</w:t>
      </w:r>
    </w:p>
    <w:p>
      <w:r>
        <w:t>作者：易茂安，林忠礼编著</w:t>
      </w:r>
    </w:p>
    <w:p>
      <w:r>
        <w:t>出版社：济南：山东大学出版社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证券投资实务 评论地址：https://www.jiaokey.com/book/detail/11291693.html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