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书名：最新C语言程序设计教程</w:t>
      </w:r>
    </w:p>
    <w:p>
      <w:r>
        <w:t>作者：刘正林，周纯杰编著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总页数：320</w:t>
      </w:r>
    </w:p>
    <w:p>
      <w:r>
        <w:t>更多请访问教客网: www.jiaokey.com</w:t>
      </w:r>
    </w:p>
    <w:p>
      <w:r>
        <w:t>最新C语言程序设计教程 评论地址：https://www.jiaokey.com/book/detail/11291872.html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